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全优宝贝精品系列  0-3岁婴幼儿睡前故事大全</w:t>
      </w:r>
    </w:p>
    <w:p>
      <w:r>
        <w:rPr>
          <w:rFonts w:ascii="宋体" w:hAnsi="宋体" w:eastAsia="宋体"/>
          <w:sz w:val="24"/>
        </w:rPr>
        <w:t>李姗姗主编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全优宝贝精品系列  0-3岁婴幼儿睡前故事大全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本书出售、求购地址：https://www.jiaokey.com/book/detail/13921426.html</w:t>
      </w:r>
    </w:p>
    <w:p>
      <w:r>
        <w:t>更多相关图书推荐：https://www.jiaokey.com</w:t>
      </w:r>
    </w:p>
    <w:p>
      <w:r>
        <w:t>李姗姗主编 其他作品：https://www.jiaokey.com/tag/李姗姗主编.html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关键词搜索：https://www.jiaokey.com/tag/全优宝贝精品系列  0-3岁婴幼儿睡前故事大全.html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