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草莓全程标准化操作手册</w:t>
      </w:r>
    </w:p>
    <w:p>
      <w:r>
        <w:rPr>
          <w:rFonts w:ascii="宋体" w:hAnsi="宋体" w:eastAsia="宋体"/>
          <w:sz w:val="24"/>
        </w:rPr>
        <w:t>蒋桂华，吴声敢主编；黄国洋，倪治华总主编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草莓全程标准化操作手册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蒋桂华，吴声敢主编；黄国洋，倪治华总主编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本书出售、求购地址：https://www.jiaokey.com/book/detail/13921421.html</w:t>
      </w:r>
    </w:p>
    <w:p>
      <w:r>
        <w:t>更多相关图书推荐：https://www.jiaokey.com</w:t>
      </w:r>
    </w:p>
    <w:p>
      <w:r>
        <w:t>蒋桂华，吴声敢主编；黄国洋，倪治华总主编 其他作品：https://www.jiaokey.com/tag/蒋桂华，吴声敢主编；黄国洋，倪治华总主编.html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关键词搜索：https://www.jiaokey.com/tag/草莓全程标准化操作手册.html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