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我的第1本古诗词</w:t>
      </w:r>
    </w:p>
    <w:p>
      <w:r>
        <w:rPr>
          <w:rFonts w:ascii="宋体" w:hAnsi="宋体" w:eastAsia="宋体"/>
          <w:sz w:val="24"/>
        </w:rPr>
        <w:t>诺贝尔早教研究中心主编；凌舒昉，万稚文，薛金，别峰，刘杨，汪培培等编委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我的第1本古诗词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诺贝尔早教研究中心主编；凌舒昉，万稚文，薛金，别峰，刘杨，汪培培等编委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本书出售、求购地址：https://www.jiaokey.com/book/detail/13921409.html</w:t>
      </w:r>
    </w:p>
    <w:p>
      <w:r>
        <w:t>更多相关图书推荐：https://www.jiaokey.com</w:t>
      </w:r>
    </w:p>
    <w:p>
      <w:r>
        <w:t>诺贝尔早教研究中心主编；凌舒昉，万稚文，薛金，别峰，刘杨，汪培培等编委 其他作品：https://www.jiaokey.com/tag/诺贝尔早教研究中心主编；凌舒昉，万稚文，薛金，别峰，刘杨，汪培培等编委.html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关键词搜索：https://www.jiaokey.com/tag/我的第1本古诗词.html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