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科学小厨房  与美食结合的有趣科学</w:t>
      </w:r>
    </w:p>
    <w:p>
      <w:r>
        <w:rPr>
          <w:rFonts w:ascii="宋体" w:hAnsi="宋体" w:eastAsia="宋体"/>
          <w:sz w:val="24"/>
        </w:rPr>
        <w:t>（美）安娜·麦克卡伦著；（美）丽萨·赫尔南德斯绘；许庆莉译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科学小厨房  与美食结合的有趣科学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（美）安娜·麦克卡伦著；（美）丽萨·赫尔南德斯绘；许庆莉译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本书出售、求购地址：https://www.jiaokey.com/book/detail/13921404.html</w:t>
      </w:r>
    </w:p>
    <w:p>
      <w:r>
        <w:t>更多相关图书推荐：https://www.jiaokey.com</w:t>
      </w:r>
    </w:p>
    <w:p>
      <w:r>
        <w:t>（美）安娜·麦克卡伦著；（美）丽萨·赫尔南德斯绘；许庆莉译 其他作品：https://www.jiaokey.com/tag/（美）安娜·麦克卡伦著；（美）丽萨·赫尔南德斯绘；许庆莉译.html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关键词搜索：https://www.jiaokey.com/tag/科学小厨房  与美食结合的有趣科学.html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