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书名：书虫书趣系列  这些人</w:t>
      </w:r>
    </w:p>
    <w:p>
      <w:r>
        <w:t>作者：安武林著</w:t>
      </w:r>
    </w:p>
    <w:p>
      <w:r>
        <w:t>出版社：太原:希望出版社,2014.08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书虫书趣系列  这些人 评论地址：https://www.jiaokey.com/book/detail/13921401.html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