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纯美的女孩童话  青蛙王子</w:t>
      </w:r>
    </w:p>
    <w:p>
      <w:r>
        <w:rPr>
          <w:rFonts w:ascii="宋体" w:hAnsi="宋体" w:eastAsia="宋体"/>
          <w:sz w:val="24"/>
        </w:rPr>
        <w:t>（德）格林兄弟著；（比利时）黛比·莱芙瑞斯绘；若真译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纯美的女孩童话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（德）格林兄弟著；（比利时）黛比·莱芙瑞斯绘；若真译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本书出售、求购地址：https://www.jiaokey.com/book/detail/13921395.html</w:t>
      </w:r>
    </w:p>
    <w:p>
      <w:r>
        <w:t>更多相关图书推荐：https://www.jiaokey.com</w:t>
      </w:r>
    </w:p>
    <w:p>
      <w:r>
        <w:t>（德）格林兄弟著；（比利时）黛比·莱芙瑞斯绘；若真译 其他作品：https://www.jiaokey.com/tag/（德）格林兄弟著；（比利时）黛比·莱芙瑞斯绘；若真译.html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关键词搜索：https://www.jiaokey.com/tag/纯美的女孩童话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