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儿子，你真棒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儿子，你真棒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本书出售、求购地址：https://www.jiaokey.com/book/detail/13921380.html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儿子，你真棒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