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孤岛历险记  上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孤岛历险记  上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本书出售、求购地址：https://www.jiaokey.com/book/detail/13921379.html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孤岛历险记  上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