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可爱老爸和淘气儿子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可爱老爸和淘气儿子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本书出售、求购地址：https://www.jiaokey.com/book/detail/13921374.html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可爱老爸和淘气儿子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