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书名：小公主苏菲亚  自主阅读奇迹课  3  母亲节奇遇记</w:t>
      </w:r>
    </w:p>
    <w:p>
      <w:r>
        <w:t>作者：美国迪士尼公司编；安虹译</w:t>
      </w:r>
    </w:p>
    <w:p>
      <w:r>
        <w:t>出版社：江苏凤凰少年儿童出版社</w:t>
      </w:r>
    </w:p>
    <w:p>
      <w:r>
        <w:t>出版日期：2015</w:t>
      </w:r>
    </w:p>
    <w:p>
      <w:r>
        <w:t>总页数：60</w:t>
      </w:r>
    </w:p>
    <w:p>
      <w:r>
        <w:t>更多请访问教客网: www.jiaokey.com</w:t>
      </w:r>
    </w:p>
    <w:p>
      <w:r>
        <w:t>小公主苏菲亚  自主阅读奇迹课  3  母亲节奇遇记 评论地址：https://www.jiaokey.com/book/detail/13921359.html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