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书名：我是自己的好主人  适用于3-12岁儿童</w:t>
      </w:r>
    </w:p>
    <w:p>
      <w:r>
        <w:t>作者：隋双戈著；刘希丹绘</w:t>
      </w:r>
    </w:p>
    <w:p>
      <w:r>
        <w:t>出版社：深圳报业集团出版社,2015.12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我是自己的好主人  适用于3-12岁儿童 评论地址：https://www.jiaokey.com/book/detail/13921352.html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