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书名：恐龙王国历险  白垩纪  盛极而衰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恐龙王国历险  白垩纪  盛极而衰 评论地址：https://www.jiaokey.com/book/detail/13921349.html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