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百练成王  股票仿真模拟操练  看形态分册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百练成王  股票仿真模拟操练  看形态分册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本书出售、求购地址：https://www.jiaokey.com/book/detail/13921311.html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关键词搜索：https://www.jiaokey.com/tag/百练成王  股票仿真模拟操练  看形态分册.html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