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书名：借一年，去新西兰  打工度假旅绘日记</w:t>
      </w:r>
    </w:p>
    <w:p>
      <w:r>
        <w:t>作者：欢儿欢著绘</w:t>
      </w:r>
    </w:p>
    <w:p>
      <w:r>
        <w:t>出版社：广州:广东旅游出版社,2015.05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借一年，去新西兰  打工度假旅绘日记 评论地址：https://www.jiaokey.com/book/detail/13921305.html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