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书名：恐龙王国历险  趣味堂  恐龙之最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恐龙王国历险  趣味堂  恐龙之最 评论地址：https://www.jiaokey.com/book/detail/13921298.html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