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《本杰明·富兰克林自传》导读</w:t>
      </w:r>
    </w:p>
    <w:p>
      <w:r>
        <w:rPr>
          <w:rFonts w:ascii="宋体" w:hAnsi="宋体" w:eastAsia="宋体"/>
          <w:sz w:val="24"/>
        </w:rPr>
        <w:t>尹明总主编；韩晖主编；王红，田有兰副主编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《本杰明·富兰克林自传》导读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尹明总主编；韩晖主编；王红，田有兰副主编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本书出售、求购地址：https://www.jiaokey.com/book/detail/13921290.html</w:t>
      </w:r>
    </w:p>
    <w:p>
      <w:r>
        <w:t>更多相关图书推荐：https://www.jiaokey.com</w:t>
      </w:r>
    </w:p>
    <w:p>
      <w:r>
        <w:t>尹明总主编；韩晖主编；王红，田有兰副主编 其他作品：https://www.jiaokey.com/tag/尹明总主编；韩晖主编；王红，田有兰副主编.html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关键词搜索：https://www.jiaokey.com/tag/《本杰明·富兰克林自传》导读.html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