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书名：全面成才听读故事  中华上下五千年  秦  南北朝</w:t>
      </w:r>
    </w:p>
    <w:p>
      <w:r>
        <w:t>作者：顾作峰主编</w:t>
      </w:r>
    </w:p>
    <w:p>
      <w:r>
        <w:t>出版社：哈尔滨：哈尔滨出版社</w:t>
      </w:r>
    </w:p>
    <w:p>
      <w:r>
        <w:t>出版日期：2011.07</w:t>
      </w:r>
    </w:p>
    <w:p>
      <w:r>
        <w:t>总页数：150</w:t>
      </w:r>
    </w:p>
    <w:p>
      <w:r>
        <w:t>更多请访问教客网: www.jiaokey.com</w:t>
      </w:r>
    </w:p>
    <w:p>
      <w:r>
        <w:t>全面成才听读故事  中华上下五千年  秦  南北朝 评论地址：https://www.jiaokey.com/book/detail/13921262.html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