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白话美绘全本注释版</w:t>
      </w:r>
    </w:p>
    <w:p>
      <w:r>
        <w:rPr>
          <w:rFonts w:ascii="宋体" w:hAnsi="宋体" w:eastAsia="宋体"/>
          <w:sz w:val="24"/>
        </w:rPr>
        <w:t>（明）罗贯中原著；夏晨妮改编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白话美绘全本注释版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（明）罗贯中原著；夏晨妮改编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本书出售、求购地址：https://www.jiaokey.com/book/detail/13921259.html</w:t>
      </w:r>
    </w:p>
    <w:p>
      <w:r>
        <w:t>更多相关图书推荐：https://www.jiaokey.com</w:t>
      </w:r>
    </w:p>
    <w:p>
      <w:r>
        <w:t>（明）罗贯中原著；夏晨妮改编 其他作品：https://www.jiaokey.com/tag/（明）罗贯中原著；夏晨妮改编.html</w:t>
      </w:r>
    </w:p>
    <w:p>
      <w:r>
        <w:t>武汉:武汉大学出版社,2015.03 出版图书：https://www.jiaokey.com/tag/武汉:武汉大学出版社,2015.03.html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