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书名：人人都在晒，凭什么你出彩？  玩转社交网络的10堂创意自修课</w:t>
      </w:r>
    </w:p>
    <w:p>
      <w:r>
        <w:t>作者：（美）奥斯丁·克莱恩著；张舜芬，徐立妍译</w:t>
      </w:r>
    </w:p>
    <w:p>
      <w:r>
        <w:t>出版社：北京:北京联合出版公司,2015.03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人人都在晒，凭什么你出彩？  玩转社交网络的10堂创意自修课 评论地址：https://www.jiaokey.com/book/detail/13921245.html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