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三字儿歌  动物  0-3岁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86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1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86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三字儿歌  动物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本书出售、求购地址：https://www.jiaokey.com/book/detail/13921227.html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关键词搜索：https://www.jiaokey.com/tag/儿歌-学前教育-教学参考资料.html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