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书名：齐藤谣子的拼布教室  魅力无限布手包</w:t>
      </w:r>
    </w:p>
    <w:p>
      <w:r>
        <w:t>作者：（日）齐藤&lt;font color=Red&gt;谣&lt;/font&gt;子著；梅小青译</w:t>
      </w:r>
    </w:p>
    <w:p>
      <w:r>
        <w:t>出版社：北京:光明日报出版社,2015.04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齐藤谣子的拼布教室  魅力无限布手包 评论地址：https://www.jiaokey.com/book/detail/13921181.html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