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我和唐诗有个约会  秋冬版</w:t>
      </w:r>
    </w:p>
    <w:p>
      <w:r>
        <w:rPr>
          <w:rFonts w:ascii="宋体" w:hAnsi="宋体" w:eastAsia="宋体"/>
          <w:sz w:val="24"/>
        </w:rPr>
        <w:t>姚颖，彭程著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我和唐诗有个约会  秋冬版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姚颖，彭程著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本书出售、求购地址：https://www.jiaokey.com/book/detail/13921170.html</w:t>
      </w:r>
    </w:p>
    <w:p>
      <w:r>
        <w:t>更多相关图书推荐：https://www.jiaokey.com</w:t>
      </w:r>
    </w:p>
    <w:p>
      <w:r>
        <w:t>姚颖，彭程著 其他作品：https://www.jiaokey.com/tag/姚颖，彭程著.html</w:t>
      </w:r>
    </w:p>
    <w:p>
      <w:r>
        <w:t>长江少年儿童出版社 出版图书：https://www.jiaokey.com/tag/长江少年儿童出版社.html</w:t>
      </w:r>
    </w:p>
    <w:p>
      <w:r>
        <w:t>关键词搜索：https://www.jiaokey.com/tag/我和唐诗有个约会  秋冬版.html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