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台湾同胞抗日人物集  第1集</w:t>
      </w:r>
    </w:p>
    <w:p>
      <w:r>
        <w:rPr>
          <w:rFonts w:ascii="宋体" w:hAnsi="宋体" w:eastAsia="宋体"/>
          <w:sz w:val="24"/>
        </w:rPr>
        <w:t>马铁丛书策划；吴艺煤丛书主编；王连伟丛书副主编；徐康著；曹玮鸿，毕磊统筹编辑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台湾同胞抗日人物集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马铁丛书策划；吴艺煤丛书主编；王连伟丛书副主编；徐康著；曹玮鸿，毕磊统筹编辑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本书出售、求购地址：https://www.jiaokey.com/book/detail/13921122.html</w:t>
      </w:r>
    </w:p>
    <w:p>
      <w:r>
        <w:t>更多相关图书推荐：https://www.jiaokey.com</w:t>
      </w:r>
    </w:p>
    <w:p>
      <w:r>
        <w:t>马铁丛书策划；吴艺煤丛书主编；王连伟丛书副主编；徐康著；曹玮鸿，毕磊统筹编辑 其他作品：https://www.jiaokey.com/tag/马铁丛书策划；吴艺煤丛书主编；王连伟丛书副主编；徐康著；曹玮鸿，毕磊统筹编辑.html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关键词搜索：https://www.jiaokey.com/tag/台湾同胞抗日人物集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