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书名：养生豆浆·米糊·五谷汁·蔬果汁大全</w:t>
      </w:r>
    </w:p>
    <w:p>
      <w:r>
        <w:t>作者：陈玢编著</w:t>
      </w:r>
    </w:p>
    <w:p>
      <w:r>
        <w:t>出版社：北京联合出版公司,2014.10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养生豆浆·米糊·五谷汁·蔬果汁大全 评论地址：https://www.jiaokey.com/book/detail/13921120.html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