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以旗帜指引复兴道路  马克思主义理论与实践  2010-2012</w:t>
      </w:r>
    </w:p>
    <w:p>
      <w:r>
        <w:rPr>
          <w:rFonts w:ascii="宋体" w:hAnsi="宋体" w:eastAsia="宋体"/>
          <w:sz w:val="24"/>
        </w:rPr>
        <w:t>姚宏志主编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以旗帜指引复兴道路  马克思主义理论与实践  2010-2012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姚宏志主编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本书出售、求购地址：https://www.jiaokey.com/book/detail/13921115.html</w:t>
      </w:r>
    </w:p>
    <w:p>
      <w:r>
        <w:t>更多相关图书推荐：https://www.jiaokey.com</w:t>
      </w:r>
    </w:p>
    <w:p>
      <w:r>
        <w:t>姚宏志主编 其他作品：https://www.jiaokey.com/tag/姚宏志主编.html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关键词搜索：https://www.jiaokey.com/tag/以旗帜指引复兴道路  马克思主义理论与实践  2010-2012.html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