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书名：大学生体质与健康</w:t>
      </w:r>
    </w:p>
    <w:p>
      <w:r>
        <w:t>作者：朱卫雄，郭晶，吴立新主编；孔军，宁颂东，成慧君，谢天赋，郑策，陈文英，冉启明，邱闻勇编委</w:t>
      </w:r>
    </w:p>
    <w:p>
      <w:r>
        <w:t>出版社：武汉：武汉大学出版社</w:t>
      </w:r>
    </w:p>
    <w:p>
      <w:r>
        <w:t>出版日期：2015.08</w:t>
      </w:r>
    </w:p>
    <w:p>
      <w:r>
        <w:t>总页数：159</w:t>
      </w:r>
    </w:p>
    <w:p>
      <w:r>
        <w:t>更多请访问教客网: www.jiaokey.com</w:t>
      </w:r>
    </w:p>
    <w:p>
      <w:r>
        <w:t>大学生体质与健康 评论地址：https://www.jiaokey.com/book/detail/13921104.html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