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书名：大众传播学案例教程</w:t>
      </w:r>
    </w:p>
    <w:p>
      <w:r>
        <w:t>作者：秦丽主编；俞远宏，林林副主编；袁佳瑜，何萍，吕强龙，刘可文编委</w:t>
      </w:r>
    </w:p>
    <w:p>
      <w:r>
        <w:t>出版社：成都：西南交通大学出版社</w:t>
      </w:r>
    </w:p>
    <w:p>
      <w:r>
        <w:t>出版日期：2015.08</w:t>
      </w:r>
    </w:p>
    <w:p>
      <w:r>
        <w:t>总页数：240</w:t>
      </w:r>
    </w:p>
    <w:p>
      <w:r>
        <w:t>更多请访问教客网: www.jiaokey.com</w:t>
      </w:r>
    </w:p>
    <w:p>
      <w:r>
        <w:t>大众传播学案例教程 评论地址：https://www.jiaokey.com/book/detail/13921094.html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