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书名：中国现代文学馆钩沉丛书  给我狭窄的心，一个大的宇宙  冯至画传</w:t>
      </w:r>
    </w:p>
    <w:p>
      <w:r>
        <w:t>作者：冯姚平著</w:t>
      </w:r>
    </w:p>
    <w:p>
      <w:r>
        <w:t>出版社：南昌：百花洲文艺出版社</w:t>
      </w:r>
    </w:p>
    <w:p>
      <w:r>
        <w:t>出版日期：2015.09</w:t>
      </w:r>
    </w:p>
    <w:p>
      <w:r>
        <w:t>总页数：175</w:t>
      </w:r>
    </w:p>
    <w:p>
      <w:r>
        <w:t>更多请访问教客网: www.jiaokey.com</w:t>
      </w:r>
    </w:p>
    <w:p>
      <w:r>
        <w:t>中国现代文学馆钩沉丛书  给我狭窄的心，一个大的宇宙  冯至画传 评论地址：https://www.jiaokey.com/book/detail/13921091.html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