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书名：特定历史文化场域中的精神诉求  1990年代中国女性文学研究</w:t>
      </w:r>
    </w:p>
    <w:p>
      <w:r>
        <w:t>作者：王璐著</w:t>
      </w:r>
    </w:p>
    <w:p>
      <w:r>
        <w:t>出版社：长春:时代文艺出版社,2015.07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特定历史文化场域中的精神诉求  1990年代中国女性文学研究 评论地址：https://www.jiaokey.com/book/detail/13921085.html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