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书名：YOU AND US Stories of China and Paristan</w:t>
      </w:r>
    </w:p>
    <w:p>
      <w:r>
        <w:t>作者:陆树林主编；王达译</w:t>
      </w:r>
    </w:p>
    <w:p>
      <w:r>
        <w:t>出版社:北京:五洲传播出版社,2015.01</w:t>
      </w:r>
    </w:p>
    <w:p>
      <w:r>
        <w:t>出版日期：</w:t>
      </w:r>
    </w:p>
    <w:p>
      <w:r>
        <w:t>总页数：274</w:t>
      </w:r>
    </w:p>
    <w:p>
      <w:r>
        <w:t>更多请访问教客网:www.jiaokey.com</w:t>
      </w:r>
    </w:p>
    <w:p>
      <w:r>
        <w:t>YOU AND US Stories of China and Paristan评论地址：https://www.jiaokey.com/book/detail/13921030.html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