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煤矿井下电气设备防爆完好培训图册</w:t>
      </w:r>
    </w:p>
    <w:p>
      <w:r>
        <w:rPr>
          <w:rFonts w:ascii="宋体" w:hAnsi="宋体" w:eastAsia="宋体"/>
          <w:sz w:val="24"/>
        </w:rPr>
        <w:t>方志有，阎文晏主编；李俊虎，耿增达，张炳林等副主编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煤矿井下电气设备防爆完好培训图册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方志有，阎文晏主编；李俊虎，耿增达，张炳林等副主编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本书出售、求购地址：https://www.jiaokey.com/book/detail/13921016.html</w:t>
      </w:r>
    </w:p>
    <w:p>
      <w:r>
        <w:t>更多相关图书推荐：https://www.jiaokey.com</w:t>
      </w:r>
    </w:p>
    <w:p>
      <w:r>
        <w:t>方志有，阎文晏主编；李俊虎，耿增达，张炳林等副主编 其他作品：https://www.jiaokey.com/tag/方志有，阎文晏主编；李俊虎，耿增达，张炳林等副主编.html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关键词搜索：https://www.jiaokey.com/tag/煤矿井下电气设备防爆完好培训图册.html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