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书名：中国创意界  室内环境艺术设计  家装2013</w:t>
      </w:r>
    </w:p>
    <w:p>
      <w:r>
        <w:t>作者：中国文化信息协会编</w:t>
      </w:r>
    </w:p>
    <w:p>
      <w:r>
        <w:t>出版社：北京:中国建材工业出版社,2013.04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中国创意界  室内环境艺术设计  家装2013 评论地址：https://www.jiaokey.com/book/detail/13921011.html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