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冶金生产事故应急管理与预案编制</w:t>
      </w:r>
    </w:p>
    <w:p>
      <w:r>
        <w:rPr>
          <w:rFonts w:ascii="宋体" w:hAnsi="宋体" w:eastAsia="宋体"/>
          <w:sz w:val="24"/>
        </w:rPr>
        <w:t>《企业应急管理与预案编制系列读本》编委会编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冶金生产事故应急管理与预案编制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《企业应急管理与预案编制系列读本》编委会编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本书出售、求购地址：https://www.jiaokey.com/book/detail/13921005.html</w:t>
      </w:r>
    </w:p>
    <w:p>
      <w:r>
        <w:t>更多相关图书推荐：https://www.jiaokey.com</w:t>
      </w:r>
    </w:p>
    <w:p>
      <w:r>
        <w:t>《企业应急管理与预案编制系列读本》编委会编 其他作品：https://www.jiaokey.com/tag/《企业应急管理与预案编制系列读本》编委会编.html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关键词搜索：https://www.jiaokey.com/tag/冶金生产事故应急管理与预案编制.html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