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唐门盛宴  2  力量之源</w:t>
      </w:r>
    </w:p>
    <w:p>
      <w:r>
        <w:rPr>
          <w:rFonts w:ascii="宋体" w:hAnsi="宋体" w:eastAsia="宋体"/>
          <w:sz w:val="24"/>
        </w:rPr>
        <w:t>田兴海作者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唐门盛宴  2  力量之源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田兴海作者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本书出售、求购地址：https://www.jiaokey.com/book/detail/13920960.html</w:t>
      </w:r>
    </w:p>
    <w:p>
      <w:r>
        <w:t>更多相关图书推荐：https://www.jiaokey.com</w:t>
      </w:r>
    </w:p>
    <w:p>
      <w:r>
        <w:t>田兴海作者 其他作品：https://www.jiaokey.com/tag/田兴海作者.html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关键词搜索：https://www.jiaokey.com/tag/唐门盛宴  2  力量之源.html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