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新概念作文大赛十七周年获奖者范文  散文卷</w:t>
      </w:r>
    </w:p>
    <w:p>
      <w:r>
        <w:rPr>
          <w:rFonts w:ascii="宋体" w:hAnsi="宋体" w:eastAsia="宋体"/>
          <w:sz w:val="24"/>
        </w:rPr>
        <w:t>涂山乔主编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新概念作文大赛十七周年获奖者范文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本书出售、求购地址：https://www.jiaokey.com/book/detail/13920898.html</w:t>
      </w:r>
    </w:p>
    <w:p>
      <w:r>
        <w:t>更多相关图书推荐：https://www.jiaokey.com</w:t>
      </w:r>
    </w:p>
    <w:p>
      <w:r>
        <w:t>涂山乔主编 其他作品：https://www.jiaokey.com/tag/涂山乔主编.html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关键词搜索：https://www.jiaokey.com/tag/新概念作文大赛十七周年获奖者范文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