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内蒙古作物专用复混肥料农艺配方</w:t>
      </w:r>
    </w:p>
    <w:p>
      <w:r>
        <w:rPr>
          <w:rFonts w:ascii="宋体" w:hAnsi="宋体" w:eastAsia="宋体"/>
          <w:sz w:val="24"/>
        </w:rPr>
        <w:t>樊明寿等，赵秉强等编著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内蒙古作物专用复混肥料农艺配方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樊明寿等，赵秉强等编著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本书出售、求购地址：https://www.jiaokey.com/book/detail/13920885.html</w:t>
      </w:r>
    </w:p>
    <w:p>
      <w:r>
        <w:t>更多相关图书推荐：https://www.jiaokey.com</w:t>
      </w:r>
    </w:p>
    <w:p>
      <w:r>
        <w:t>樊明寿等，赵秉强等编著 其他作品：https://www.jiaokey.com/tag/樊明寿等，赵秉强等编著.html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关键词搜索：https://www.jiaokey.com/tag/内蒙古作物专用复混肥料农艺配方.html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