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书名：福宁霞浦</w:t>
      </w:r>
    </w:p>
    <w:p>
      <w:r>
        <w:t>作者：周平主编</w:t>
      </w:r>
    </w:p>
    <w:p>
      <w:r>
        <w:t>出版社：福州：海峡文艺出版社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福宁霞浦 评论地址：https://www.jiaokey.com/book/detail/13920880.html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