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作者：李明孝主编；武芸，蔡云，辛飞副主编</w:t>
      </w:r>
    </w:p>
    <w:p>
      <w:r>
        <w:t>出版社：西安:西北工业大学出版社,2015.01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建设工程招投标与合同管理 评论地址：https://www.jiaokey.com/book/detail/13920877.html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