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“十二五”高等院校规划教材  建设工程法规</w:t>
      </w:r>
    </w:p>
    <w:p>
      <w:r>
        <w:rPr>
          <w:rFonts w:ascii="宋体" w:hAnsi="宋体" w:eastAsia="宋体"/>
          <w:sz w:val="24"/>
        </w:rPr>
        <w:t>赵雪洁，魏传志主编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“十二五”高等院校规划教材  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赵雪洁，魏传志主编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本书出售、求购地址：https://www.jiaokey.com/book/detail/13920875.html</w:t>
      </w:r>
    </w:p>
    <w:p>
      <w:r>
        <w:t>更多相关图书推荐：https://www.jiaokey.com</w:t>
      </w:r>
    </w:p>
    <w:p>
      <w:r>
        <w:t>赵雪洁，魏传志主编 其他作品：https://www.jiaokey.com/tag/赵雪洁，魏传志主编.html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关键词搜索：https://www.jiaokey.com/tag/“十二五”高等院校规划教材  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