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书名：舌尖上的健康  营养专家教您怎么吃</w:t>
      </w:r>
    </w:p>
    <w:p>
      <w:r>
        <w:t>作者：唐大寒，张胜康主编；龚红辉，胡小翠，刘菊英等副主编</w:t>
      </w:r>
    </w:p>
    <w:p>
      <w:r>
        <w:t>出版社：长沙：湖南科学技术出版社</w:t>
      </w:r>
    </w:p>
    <w:p>
      <w:r>
        <w:t>出版日期：2015.05</w:t>
      </w:r>
    </w:p>
    <w:p>
      <w:r>
        <w:t>总页数：174</w:t>
      </w:r>
    </w:p>
    <w:p>
      <w:r>
        <w:t>更多请访问教客网: www.jiaokey.com</w:t>
      </w:r>
    </w:p>
    <w:p>
      <w:r>
        <w:t>舌尖上的健康  营养专家教您怎么吃 评论地址：https://www.jiaokey.com/book/detail/13920783.html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