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基于多源遥感数据的青藏高原积雪信息重建</w:t>
      </w:r>
    </w:p>
    <w:p>
      <w:r>
        <w:rPr>
          <w:rFonts w:ascii="宋体" w:hAnsi="宋体" w:eastAsia="宋体"/>
          <w:sz w:val="24"/>
        </w:rPr>
        <w:t>唐志光，王建著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基于多源遥感数据的青藏高原积雪信息重建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唐志光，王建著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本书出售、求购地址：https://www.jiaokey.com/book/detail/13920782.html</w:t>
      </w:r>
    </w:p>
    <w:p>
      <w:r>
        <w:t>更多相关图书推荐：https://www.jiaokey.com</w:t>
      </w:r>
    </w:p>
    <w:p>
      <w:r>
        <w:t>唐志光，王建著 其他作品：https://www.jiaokey.com/tag/唐志光，王建著.html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关键词搜索：https://www.jiaokey.com/tag/基于多源遥感数据的青藏高原积雪信息重建.html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