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书名：创新引领·绿色发展  清镇市生态文明示范市创新实证分析</w:t>
      </w:r>
    </w:p>
    <w:p>
      <w:r>
        <w:t>作者：陈良燕，郝建著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创新引领·绿色发展  清镇市生态文明示范市创新实证分析 评论地址：https://www.jiaokey.com/book/detail/13920781.html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