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书名：甬藏书香 宁波藏书文化</w:t>
      </w:r>
    </w:p>
    <w:p>
      <w:r>
        <w:t>作者：虞浩旭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甬藏书香 宁波藏书文化 评论地址：https://www.jiaokey.com/book/detail/13920778.html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