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寄生林木食叶害虫的小蜂</w:t>
      </w:r>
    </w:p>
    <w:p>
      <w:r>
        <w:rPr>
          <w:rFonts w:ascii="宋体" w:hAnsi="宋体" w:eastAsia="宋体"/>
          <w:sz w:val="24"/>
        </w:rPr>
        <w:t>杨忠岐，姚艳霞，曹亮明编著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寄生林木食叶害虫的小蜂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杨忠岐，姚艳霞，曹亮明编著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本书出售、求购地址：https://www.jiaokey.com/book/detail/13920770.html</w:t>
      </w:r>
    </w:p>
    <w:p>
      <w:r>
        <w:t>更多相关图书推荐：https://www.jiaokey.com</w:t>
      </w:r>
    </w:p>
    <w:p>
      <w:r>
        <w:t>杨忠岐，姚艳霞，曹亮明编著 其他作品：https://www.jiaokey.com/tag/杨忠岐，姚艳霞，曹亮明编著.html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关键词搜索：https://www.jiaokey.com/tag/寄生林木食叶害虫的小蜂.html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