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书名：“京”雕细琢  北京宫灯传统手工艺传承保护与创新发展研究</w:t>
      </w:r>
    </w:p>
    <w:p>
      <w:r>
        <w:t>作者：赵佳著</w:t>
      </w:r>
    </w:p>
    <w:p>
      <w:r>
        <w:t>出版社：北京:知识产权出版社,2015.04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“京”雕细琢  北京宫灯传统手工艺传承保护与创新发展研究 评论地址：https://www.jiaokey.com/book/detail/13920765.html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