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生态式儿童音乐教育  基于博物馆艺术资源参与下的教师教育课堂</w:t>
      </w:r>
    </w:p>
    <w:p>
      <w:r>
        <w:rPr>
          <w:rFonts w:ascii="宋体" w:hAnsi="宋体" w:eastAsia="宋体"/>
          <w:sz w:val="24"/>
        </w:rPr>
        <w:t>牛晓牧主编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生态式儿童音乐教育  基于博物馆艺术资源参与下的教师教育课堂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本书出售、求购地址：https://www.jiaokey.com/book/detail/13920739.html</w:t>
      </w:r>
    </w:p>
    <w:p>
      <w:r>
        <w:t>更多相关图书推荐：https://www.jiaokey.com</w:t>
      </w:r>
    </w:p>
    <w:p>
      <w:r>
        <w:t>牛晓牧主编 其他作品：https://www.jiaokey.com/tag/牛晓牧主编.html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关键词搜索：https://www.jiaokey.com/tag/生态式儿童音乐教育  基于博物馆艺术资源参与下的教师教育课堂.html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