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贵州高校毕业生就业工作发展模式研究</w:t>
      </w:r>
    </w:p>
    <w:p>
      <w:r>
        <w:rPr>
          <w:rFonts w:ascii="宋体" w:hAnsi="宋体" w:eastAsia="宋体"/>
          <w:sz w:val="24"/>
        </w:rPr>
        <w:t>冯晓宪，冯妤含著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贵州高校毕业生就业工作发展模式研究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冯晓宪，冯妤含著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本书出售、求购地址：https://www.jiaokey.com/book/detail/13920738.html</w:t>
      </w:r>
    </w:p>
    <w:p>
      <w:r>
        <w:t>更多相关图书推荐：https://www.jiaokey.com</w:t>
      </w:r>
    </w:p>
    <w:p>
      <w:r>
        <w:t>冯晓宪，冯妤含著 其他作品：https://www.jiaokey.com/tag/冯晓宪，冯妤含著.html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关键词搜索：https://www.jiaokey.com/tag/贵州高校毕业生就业工作发展模式研究.html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