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书名：美声歌唱艺术新说</w:t>
      </w:r>
    </w:p>
    <w:p>
      <w:r>
        <w:t>作者：田玉斌著</w:t>
      </w:r>
    </w:p>
    <w:p>
      <w:r>
        <w:t>出版社：北京：人民音乐出版社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美声歌唱艺术新说 评论地址：https://www.jiaokey.com/book/detail/13920710.html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