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书名：室内盆栽绿设计300</w:t>
      </w:r>
    </w:p>
    <w:p>
      <w:r>
        <w:t>作者：王胜弘，《花草游戏》编辑部著</w:t>
      </w:r>
    </w:p>
    <w:p>
      <w:r>
        <w:t>出版社：福州：福建科学技术出版社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室内盆栽绿设计300 评论地址：https://www.jiaokey.com/book/detail/13920669.html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