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长白山地理系统研究  第2辑  1982-1995</w:t>
      </w:r>
    </w:p>
    <w:p>
      <w:r>
        <w:rPr>
          <w:rFonts w:ascii="宋体" w:hAnsi="宋体" w:eastAsia="宋体"/>
          <w:sz w:val="24"/>
        </w:rPr>
        <w:t>王野乔，吴正方，冯江主编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长白山地理系统研究  第2辑  1982-1995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王野乔，吴正方，冯江主编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本书出售、求购地址：https://www.jiaokey.com/book/detail/13920667.html</w:t>
      </w:r>
    </w:p>
    <w:p>
      <w:r>
        <w:t>更多相关图书推荐：https://www.jiaokey.com</w:t>
      </w:r>
    </w:p>
    <w:p>
      <w:r>
        <w:t>王野乔，吴正方，冯江主编 其他作品：https://www.jiaokey.com/tag/王野乔，吴正方，冯江主编.html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关键词搜索：https://www.jiaokey.com/tag/长白山地理系统研究  第2辑  1982-1995.html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